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780" w:rsidRPr="001F6030" w:rsidRDefault="008B3329" w:rsidP="001F6030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41BFCA44">
            <wp:extent cx="5468620" cy="68218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6821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C2780" w:rsidRPr="001F60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5C872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29"/>
    <w:rsid w:val="001437E0"/>
    <w:rsid w:val="00171B7B"/>
    <w:rsid w:val="001C7D1F"/>
    <w:rsid w:val="001F6030"/>
    <w:rsid w:val="001F68E9"/>
    <w:rsid w:val="00220E8F"/>
    <w:rsid w:val="002C7D7D"/>
    <w:rsid w:val="00355004"/>
    <w:rsid w:val="003929E7"/>
    <w:rsid w:val="00466DB9"/>
    <w:rsid w:val="00471692"/>
    <w:rsid w:val="004A609E"/>
    <w:rsid w:val="004C2780"/>
    <w:rsid w:val="004C6976"/>
    <w:rsid w:val="0056716B"/>
    <w:rsid w:val="005A409E"/>
    <w:rsid w:val="006F52D0"/>
    <w:rsid w:val="0077027C"/>
    <w:rsid w:val="007D793C"/>
    <w:rsid w:val="00881846"/>
    <w:rsid w:val="00897837"/>
    <w:rsid w:val="008B3329"/>
    <w:rsid w:val="008F7FE4"/>
    <w:rsid w:val="00930DF8"/>
    <w:rsid w:val="009668ED"/>
    <w:rsid w:val="00981DA1"/>
    <w:rsid w:val="00990D6C"/>
    <w:rsid w:val="00A91C4C"/>
    <w:rsid w:val="00BB5682"/>
    <w:rsid w:val="00BD41EB"/>
    <w:rsid w:val="00BE3C2D"/>
    <w:rsid w:val="00C7143D"/>
    <w:rsid w:val="00CF64E2"/>
    <w:rsid w:val="00D147D4"/>
    <w:rsid w:val="00D9301F"/>
    <w:rsid w:val="00DE4BFE"/>
    <w:rsid w:val="00E40563"/>
    <w:rsid w:val="00E47483"/>
    <w:rsid w:val="00FF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B7B"/>
    <w:pPr>
      <w:keepNext/>
      <w:keepLines/>
      <w:spacing w:after="120"/>
      <w:outlineLvl w:val="0"/>
    </w:pPr>
    <w:rPr>
      <w:rFonts w:eastAsiaTheme="majorEastAsia" w:cstheme="majorBidi"/>
      <w:b/>
      <w:bCs/>
      <w:color w:val="5C8727" w:themeColor="accent1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171B7B"/>
    <w:pPr>
      <w:keepNext/>
      <w:keepLines/>
      <w:spacing w:before="240" w:after="60"/>
      <w:outlineLvl w:val="1"/>
    </w:pPr>
    <w:rPr>
      <w:rFonts w:eastAsiaTheme="majorEastAsia" w:cstheme="majorBidi"/>
      <w:b/>
      <w:bCs/>
      <w:color w:val="5C8727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71B7B"/>
    <w:pPr>
      <w:keepNext/>
      <w:keepLines/>
      <w:spacing w:before="240" w:after="60"/>
      <w:outlineLvl w:val="2"/>
    </w:pPr>
    <w:rPr>
      <w:rFonts w:eastAsiaTheme="majorEastAsia" w:cstheme="majorBidi"/>
      <w:b/>
      <w:bCs/>
      <w:color w:val="757477" w:themeColor="text2"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Subheadlines"/>
    <w:qFormat/>
    <w:rsid w:val="004C2780"/>
    <w:pPr>
      <w:spacing w:before="240" w:after="660"/>
    </w:pPr>
    <w:rPr>
      <w:b/>
      <w:color w:val="000000" w:themeColor="text1"/>
      <w:sz w:val="60"/>
    </w:rPr>
  </w:style>
  <w:style w:type="paragraph" w:customStyle="1" w:styleId="Subheadlines">
    <w:name w:val="Sub headlines"/>
    <w:basedOn w:val="Normal"/>
    <w:next w:val="Normal"/>
    <w:qFormat/>
    <w:rsid w:val="00171B7B"/>
    <w:rPr>
      <w:b/>
      <w:color w:val="000000" w:themeColor="text1"/>
      <w:sz w:val="32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qFormat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71B7B"/>
    <w:rPr>
      <w:rFonts w:ascii="Arial" w:eastAsiaTheme="majorEastAsia" w:hAnsi="Arial" w:cstheme="majorBidi"/>
      <w:b/>
      <w:bCs/>
      <w:color w:val="5C8727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71B7B"/>
    <w:rPr>
      <w:rFonts w:ascii="Arial" w:eastAsiaTheme="majorEastAsia" w:hAnsi="Arial" w:cstheme="majorBidi"/>
      <w:b/>
      <w:bCs/>
      <w:color w:val="757477" w:themeColor="text2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before="480" w:after="0" w:line="276" w:lineRule="auto"/>
      <w:outlineLvl w:val="9"/>
    </w:pPr>
    <w:rPr>
      <w:rFonts w:asciiTheme="majorHAnsi" w:hAnsiTheme="majorHAnsi"/>
      <w:color w:val="44641D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9B4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44641D" w:themeColor="accent1" w:themeShade="BF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727" w:themeColor="accent1"/>
          <w:left w:val="nil"/>
          <w:bottom w:val="single" w:sz="8" w:space="0" w:color="5C872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  <w:insideH w:val="single" w:sz="8" w:space="0" w:color="5C8727" w:themeColor="accent1"/>
        <w:insideV w:val="single" w:sz="8" w:space="0" w:color="5C872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D7ECBE" w:themeFill="accent1" w:themeFillTint="3F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5C8727" w:themeColor="accent1"/>
          <w:left w:val="single" w:sz="8" w:space="0" w:color="5C8727" w:themeColor="accent1"/>
          <w:bottom w:val="single" w:sz="1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H w:val="nil"/>
          <w:insideV w:val="single" w:sz="8" w:space="0" w:color="5C872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</w:tcPr>
    </w:tblStylePr>
    <w:tblStylePr w:type="band1Vert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  <w:shd w:val="clear" w:color="auto" w:fill="CED9B4" w:themeFill="accent2"/>
      </w:tcPr>
    </w:tblStylePr>
    <w:tblStylePr w:type="band2Horz">
      <w:tblPr/>
      <w:tcPr>
        <w:tcBorders>
          <w:top w:val="single" w:sz="8" w:space="0" w:color="5C8727" w:themeColor="accent1"/>
          <w:left w:val="single" w:sz="8" w:space="0" w:color="5C8727" w:themeColor="accent1"/>
          <w:bottom w:val="single" w:sz="8" w:space="0" w:color="5C8727" w:themeColor="accent1"/>
          <w:right w:val="single" w:sz="8" w:space="0" w:color="5C8727" w:themeColor="accent1"/>
          <w:insideV w:val="single" w:sz="8" w:space="0" w:color="5C8727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87C63B" w:themeColor="accent1" w:themeTint="BF"/>
        <w:left w:val="single" w:sz="8" w:space="0" w:color="87C63B" w:themeColor="accent1" w:themeTint="BF"/>
        <w:bottom w:val="single" w:sz="8" w:space="0" w:color="87C63B" w:themeColor="accent1" w:themeTint="BF"/>
        <w:right w:val="single" w:sz="8" w:space="0" w:color="87C63B" w:themeColor="accent1" w:themeTint="BF"/>
        <w:insideH w:val="single" w:sz="8" w:space="0" w:color="87C63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  <w:shd w:val="clear" w:color="auto" w:fill="5C8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63B" w:themeColor="accent1" w:themeTint="BF"/>
          <w:left w:val="single" w:sz="8" w:space="0" w:color="87C63B" w:themeColor="accent1" w:themeTint="BF"/>
          <w:bottom w:val="single" w:sz="8" w:space="0" w:color="87C63B" w:themeColor="accent1" w:themeTint="BF"/>
          <w:right w:val="single" w:sz="8" w:space="0" w:color="87C63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CED9B4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bottom w:val="single" w:sz="8" w:space="0" w:color="5C872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D7ECBE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5C8727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727" w:themeColor="accent1"/>
          <w:bottom w:val="single" w:sz="8" w:space="0" w:color="5C8727" w:themeColor="accent1"/>
        </w:tcBorders>
      </w:tcPr>
    </w:tblStylePr>
    <w:tblStylePr w:type="band1Vert">
      <w:tblPr/>
      <w:tcPr>
        <w:shd w:val="clear" w:color="auto" w:fill="D7ECBE" w:themeFill="accent1" w:themeFillTint="3F"/>
      </w:tcPr>
    </w:tblStylePr>
    <w:tblStylePr w:type="band1Horz">
      <w:tblPr/>
      <w:tcPr>
        <w:shd w:val="clear" w:color="auto" w:fill="CED9B4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9B4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C8727" w:themeColor="accent1"/>
        <w:left w:val="single" w:sz="8" w:space="0" w:color="5C8727" w:themeColor="accent1"/>
        <w:bottom w:val="single" w:sz="8" w:space="0" w:color="5C8727" w:themeColor="accent1"/>
        <w:right w:val="single" w:sz="8" w:space="0" w:color="5C872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72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C872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72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72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5C8727"/>
      </a:accent1>
      <a:accent2>
        <a:srgbClr val="CED9B4"/>
      </a:accent2>
      <a:accent3>
        <a:srgbClr val="7A9851"/>
      </a:accent3>
      <a:accent4>
        <a:srgbClr val="A6BB8B"/>
      </a:accent4>
      <a:accent5>
        <a:srgbClr val="DCE4D1"/>
      </a:accent5>
      <a:accent6>
        <a:srgbClr val="EFF1E8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3390A-A06B-46B4-84C0-76660B22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Duff, Oonagh</dc:creator>
  <cp:lastModifiedBy>Duff, Oonagh</cp:lastModifiedBy>
  <cp:revision>2</cp:revision>
  <dcterms:created xsi:type="dcterms:W3CDTF">2019-05-22T08:51:00Z</dcterms:created>
  <dcterms:modified xsi:type="dcterms:W3CDTF">2019-05-22T08:51:00Z</dcterms:modified>
</cp:coreProperties>
</file>